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259B" w:rsidRPr="006E79D7" w:rsidRDefault="00000000" w:rsidP="006E79D7">
      <w:pPr>
        <w:pStyle w:val="1"/>
        <w:jc w:val="center"/>
        <w:rPr>
          <w:lang w:val="ru-RU"/>
        </w:rPr>
      </w:pPr>
      <w:r w:rsidRPr="006E79D7">
        <w:rPr>
          <w:lang w:val="ru-RU"/>
        </w:rPr>
        <w:t xml:space="preserve">Лекция 1. </w:t>
      </w:r>
      <w:r>
        <w:t>Smart</w:t>
      </w:r>
      <w:r w:rsidRPr="006E79D7">
        <w:rPr>
          <w:lang w:val="ru-RU"/>
        </w:rPr>
        <w:t xml:space="preserve">‑системы и серверная инфраструктура: </w:t>
      </w:r>
      <w:r>
        <w:t>edge</w:t>
      </w:r>
      <w:r w:rsidRPr="006E79D7">
        <w:rPr>
          <w:lang w:val="ru-RU"/>
        </w:rPr>
        <w:t xml:space="preserve">, </w:t>
      </w:r>
      <w:r>
        <w:t>on</w:t>
      </w:r>
      <w:r w:rsidRPr="006E79D7">
        <w:rPr>
          <w:lang w:val="ru-RU"/>
        </w:rPr>
        <w:t>‑</w:t>
      </w:r>
      <w:r>
        <w:t>premise</w:t>
      </w:r>
      <w:r w:rsidRPr="006E79D7">
        <w:rPr>
          <w:lang w:val="ru-RU"/>
        </w:rPr>
        <w:t xml:space="preserve">, </w:t>
      </w:r>
      <w:r>
        <w:t>cloud</w:t>
      </w:r>
      <w:r w:rsidRPr="006E79D7">
        <w:rPr>
          <w:lang w:val="ru-RU"/>
        </w:rPr>
        <w:t xml:space="preserve">. Компоненты </w:t>
      </w:r>
      <w:r>
        <w:t>IoT</w:t>
      </w:r>
      <w:r w:rsidRPr="006E79D7">
        <w:rPr>
          <w:lang w:val="ru-RU"/>
        </w:rPr>
        <w:t>‑платформы</w:t>
      </w:r>
    </w:p>
    <w:p w:rsidR="003A259B" w:rsidRPr="006E79D7" w:rsidRDefault="00000000">
      <w:pPr>
        <w:rPr>
          <w:lang w:val="ru-RU"/>
        </w:rPr>
      </w:pPr>
      <w:r w:rsidRPr="006E79D7">
        <w:rPr>
          <w:b/>
          <w:lang w:val="ru-RU"/>
        </w:rPr>
        <w:t xml:space="preserve">Цель лекции: </w:t>
      </w:r>
      <w:r w:rsidRPr="006E79D7">
        <w:rPr>
          <w:lang w:val="ru-RU"/>
        </w:rPr>
        <w:t xml:space="preserve">дать инженерное понимание, где и как разворачиваются компоненты </w:t>
      </w:r>
      <w:r>
        <w:t>smart</w:t>
      </w:r>
      <w:r w:rsidRPr="006E79D7">
        <w:rPr>
          <w:lang w:val="ru-RU"/>
        </w:rPr>
        <w:t>/</w:t>
      </w:r>
      <w:r>
        <w:t>IoT</w:t>
      </w:r>
      <w:r w:rsidRPr="006E79D7">
        <w:rPr>
          <w:lang w:val="ru-RU"/>
        </w:rPr>
        <w:t>‑систем: на периферии (</w:t>
      </w:r>
      <w:r>
        <w:t>edge</w:t>
      </w:r>
      <w:r w:rsidRPr="006E79D7">
        <w:rPr>
          <w:lang w:val="ru-RU"/>
        </w:rPr>
        <w:t>), в локальном контуре предприятия (</w:t>
      </w:r>
      <w:r>
        <w:t>on</w:t>
      </w:r>
      <w:r w:rsidRPr="006E79D7">
        <w:rPr>
          <w:lang w:val="ru-RU"/>
        </w:rPr>
        <w:t>‑</w:t>
      </w:r>
      <w:r>
        <w:t>premise</w:t>
      </w:r>
      <w:r w:rsidRPr="006E79D7">
        <w:rPr>
          <w:lang w:val="ru-RU"/>
        </w:rPr>
        <w:t>) и в облаке (</w:t>
      </w:r>
      <w:r>
        <w:t>cloud</w:t>
      </w:r>
      <w:r w:rsidRPr="006E79D7">
        <w:rPr>
          <w:lang w:val="ru-RU"/>
        </w:rPr>
        <w:t xml:space="preserve">), а также из каких блоков состоит типовая </w:t>
      </w:r>
      <w:r>
        <w:t>IoT</w:t>
      </w:r>
      <w:r w:rsidRPr="006E79D7">
        <w:rPr>
          <w:lang w:val="ru-RU"/>
        </w:rPr>
        <w:t>‑платформа (данные → события → хранение → аналитика → управление).</w:t>
      </w:r>
    </w:p>
    <w:p w:rsidR="003A259B" w:rsidRPr="006E79D7" w:rsidRDefault="00000000">
      <w:pPr>
        <w:pStyle w:val="21"/>
        <w:rPr>
          <w:lang w:val="ru-RU"/>
        </w:rPr>
      </w:pPr>
      <w:r w:rsidRPr="006E79D7">
        <w:rPr>
          <w:lang w:val="ru-RU"/>
        </w:rPr>
        <w:t xml:space="preserve">1. Что такое </w:t>
      </w:r>
      <w:r>
        <w:t>smart</w:t>
      </w:r>
      <w:r w:rsidRPr="006E79D7">
        <w:rPr>
          <w:lang w:val="ru-RU"/>
        </w:rPr>
        <w:t>‑система</w:t>
      </w:r>
    </w:p>
    <w:p w:rsidR="003A259B" w:rsidRPr="006E79D7" w:rsidRDefault="00000000">
      <w:pPr>
        <w:rPr>
          <w:lang w:val="ru-RU"/>
        </w:rPr>
      </w:pPr>
      <w:r>
        <w:t>Smart</w:t>
      </w:r>
      <w:r w:rsidRPr="006E79D7">
        <w:rPr>
          <w:lang w:val="ru-RU"/>
        </w:rPr>
        <w:t>‑система — это киберфизическая система, которая измеряет состояние объекта (сенсоры), обменивается данными (сеть), обрабатывает данные (вычисления), принимает решения (алгоритмы/правила/</w:t>
      </w:r>
      <w:r>
        <w:t>ML</w:t>
      </w:r>
      <w:r w:rsidRPr="006E79D7">
        <w:rPr>
          <w:lang w:val="ru-RU"/>
        </w:rPr>
        <w:t>) и воздействует на объект (исполнительные механизмы), обеспечивая адаптацию к условиям среды и целям управления.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 xml:space="preserve">Примеры: умный цех/производственная линия, умное здание, </w:t>
      </w:r>
      <w:r>
        <w:t>smart</w:t>
      </w:r>
      <w:r w:rsidRPr="006E79D7">
        <w:rPr>
          <w:lang w:val="ru-RU"/>
        </w:rPr>
        <w:t>‑энергетика, умное сельское хозяйство, интеллектуальные транспортные системы.</w:t>
      </w:r>
    </w:p>
    <w:p w:rsidR="003A259B" w:rsidRPr="006E79D7" w:rsidRDefault="00000000">
      <w:pPr>
        <w:pStyle w:val="21"/>
        <w:rPr>
          <w:lang w:val="ru-RU"/>
        </w:rPr>
      </w:pPr>
      <w:r w:rsidRPr="006E79D7">
        <w:rPr>
          <w:lang w:val="ru-RU"/>
        </w:rPr>
        <w:t xml:space="preserve">2. Где выполняются вычисления: </w:t>
      </w:r>
      <w:r>
        <w:t>edge</w:t>
      </w:r>
      <w:r w:rsidRPr="006E79D7">
        <w:rPr>
          <w:lang w:val="ru-RU"/>
        </w:rPr>
        <w:t xml:space="preserve">, </w:t>
      </w:r>
      <w:r>
        <w:t>on</w:t>
      </w:r>
      <w:r w:rsidRPr="006E79D7">
        <w:rPr>
          <w:lang w:val="ru-RU"/>
        </w:rPr>
        <w:t>‑</w:t>
      </w:r>
      <w:r>
        <w:t>premise</w:t>
      </w:r>
      <w:r w:rsidRPr="006E79D7">
        <w:rPr>
          <w:lang w:val="ru-RU"/>
        </w:rPr>
        <w:t xml:space="preserve">, </w:t>
      </w:r>
      <w:r>
        <w:t>cloud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 xml:space="preserve">В </w:t>
      </w:r>
      <w:r>
        <w:t>smart</w:t>
      </w:r>
      <w:r w:rsidRPr="006E79D7">
        <w:rPr>
          <w:lang w:val="ru-RU"/>
        </w:rPr>
        <w:t xml:space="preserve">‑архитектуре ключевой вопрос: где обрабатывать данные и где хранить сервисы. Обычно применяют гибрид: часть функций на </w:t>
      </w:r>
      <w:r>
        <w:t>edge</w:t>
      </w:r>
      <w:r w:rsidRPr="006E79D7">
        <w:rPr>
          <w:lang w:val="ru-RU"/>
        </w:rPr>
        <w:t xml:space="preserve">, часть </w:t>
      </w:r>
      <w:r>
        <w:t>on</w:t>
      </w:r>
      <w:r w:rsidRPr="006E79D7">
        <w:rPr>
          <w:lang w:val="ru-RU"/>
        </w:rPr>
        <w:t>‑</w:t>
      </w:r>
      <w:r>
        <w:t>prem</w:t>
      </w:r>
      <w:r w:rsidRPr="006E79D7">
        <w:rPr>
          <w:lang w:val="ru-RU"/>
        </w:rPr>
        <w:t>, часть в облаке.</w:t>
      </w:r>
    </w:p>
    <w:p w:rsidR="003A259B" w:rsidRPr="006E79D7" w:rsidRDefault="00000000">
      <w:pPr>
        <w:pStyle w:val="31"/>
        <w:rPr>
          <w:lang w:val="ru-RU"/>
        </w:rPr>
      </w:pPr>
      <w:r w:rsidRPr="006E79D7">
        <w:rPr>
          <w:lang w:val="ru-RU"/>
        </w:rPr>
        <w:t xml:space="preserve">2.1 </w:t>
      </w:r>
      <w:r>
        <w:t>Edge</w:t>
      </w:r>
      <w:r w:rsidRPr="006E79D7">
        <w:rPr>
          <w:lang w:val="ru-RU"/>
        </w:rPr>
        <w:t xml:space="preserve"> (периферия, “у источника данных”)</w:t>
      </w:r>
    </w:p>
    <w:p w:rsidR="003A259B" w:rsidRPr="006E79D7" w:rsidRDefault="00000000">
      <w:pPr>
        <w:rPr>
          <w:lang w:val="ru-RU"/>
        </w:rPr>
      </w:pPr>
      <w:r>
        <w:t>Edge</w:t>
      </w:r>
      <w:r w:rsidRPr="006E79D7">
        <w:rPr>
          <w:lang w:val="ru-RU"/>
        </w:rPr>
        <w:t xml:space="preserve"> — вычисления и сервисы рядом с датчиками/оборудованием: на контроллерах, шлюзах, промышленных ПК, встраиваемых одноплатных компьютерах (</w:t>
      </w:r>
      <w:r>
        <w:t>IPC</w:t>
      </w:r>
      <w:r w:rsidRPr="006E79D7">
        <w:rPr>
          <w:lang w:val="ru-RU"/>
        </w:rPr>
        <w:t>/</w:t>
      </w:r>
      <w:r>
        <w:t>SBC</w:t>
      </w:r>
      <w:r w:rsidRPr="006E79D7">
        <w:rPr>
          <w:lang w:val="ru-RU"/>
        </w:rPr>
        <w:t xml:space="preserve">), иногда прямо в </w:t>
      </w:r>
      <w:r>
        <w:t>PLC</w:t>
      </w:r>
      <w:r w:rsidRPr="006E79D7">
        <w:rPr>
          <w:lang w:val="ru-RU"/>
        </w:rPr>
        <w:t>/</w:t>
      </w:r>
      <w:r>
        <w:t>FPGA</w:t>
      </w:r>
      <w:r w:rsidRPr="006E79D7">
        <w:rPr>
          <w:lang w:val="ru-RU"/>
        </w:rPr>
        <w:t>.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 xml:space="preserve">Типовые задачи </w:t>
      </w:r>
      <w:r>
        <w:t>edge</w:t>
      </w:r>
      <w:r w:rsidRPr="006E79D7">
        <w:rPr>
          <w:lang w:val="ru-RU"/>
        </w:rPr>
        <w:t>: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>• Сбор данных с полевых протоколов (</w:t>
      </w:r>
      <w:r>
        <w:t>Modbus</w:t>
      </w:r>
      <w:r w:rsidRPr="006E79D7">
        <w:rPr>
          <w:lang w:val="ru-RU"/>
        </w:rPr>
        <w:t xml:space="preserve">, </w:t>
      </w:r>
      <w:r>
        <w:t>OPC</w:t>
      </w:r>
      <w:r w:rsidRPr="006E79D7">
        <w:rPr>
          <w:lang w:val="ru-RU"/>
        </w:rPr>
        <w:t xml:space="preserve"> </w:t>
      </w:r>
      <w:r>
        <w:t>UA</w:t>
      </w:r>
      <w:r w:rsidRPr="006E79D7">
        <w:rPr>
          <w:lang w:val="ru-RU"/>
        </w:rPr>
        <w:t xml:space="preserve">, </w:t>
      </w:r>
      <w:r>
        <w:t>CAN</w:t>
      </w:r>
      <w:r w:rsidRPr="006E79D7">
        <w:rPr>
          <w:lang w:val="ru-RU"/>
        </w:rPr>
        <w:t xml:space="preserve">, </w:t>
      </w:r>
      <w:r>
        <w:t>RS</w:t>
      </w:r>
      <w:r w:rsidRPr="006E79D7">
        <w:rPr>
          <w:lang w:val="ru-RU"/>
        </w:rPr>
        <w:t>‑485, 4–20 мА через АЦП и т.д.).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>• Фильтрация, нормализация, агрегация, сжатие, дедупликация, буферизация при потере связи.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>• Локальная диагностика/обнаружение аномалий (низкая задержка).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 xml:space="preserve">• Локальное управление (контуры управления, </w:t>
      </w:r>
      <w:r>
        <w:t>interlock</w:t>
      </w:r>
      <w:r w:rsidRPr="006E79D7">
        <w:rPr>
          <w:lang w:val="ru-RU"/>
        </w:rPr>
        <w:t>, аварийная логика).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 xml:space="preserve">• Шифрование, управление ключами, </w:t>
      </w:r>
      <w:r>
        <w:t>ACL</w:t>
      </w:r>
      <w:r w:rsidRPr="006E79D7">
        <w:rPr>
          <w:lang w:val="ru-RU"/>
        </w:rPr>
        <w:t xml:space="preserve"> на уровне шлюза, сегментация сети.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lastRenderedPageBreak/>
        <w:t xml:space="preserve">Плюсы </w:t>
      </w:r>
      <w:r>
        <w:t>edge</w:t>
      </w:r>
      <w:r w:rsidRPr="006E79D7">
        <w:rPr>
          <w:lang w:val="ru-RU"/>
        </w:rPr>
        <w:t>: минимальная задержка, устойчивость при отсутствии интернета, экономия канала (в облако отправляем события/агрегаты). Минусы: ограниченные ресурсы, сложнее централизованно обновлять/администрировать, требования к промышленной надёжности.</w:t>
      </w:r>
    </w:p>
    <w:p w:rsidR="003A259B" w:rsidRPr="006E79D7" w:rsidRDefault="00000000">
      <w:pPr>
        <w:pStyle w:val="31"/>
        <w:rPr>
          <w:lang w:val="ru-RU"/>
        </w:rPr>
      </w:pPr>
      <w:r w:rsidRPr="006E79D7">
        <w:rPr>
          <w:lang w:val="ru-RU"/>
        </w:rPr>
        <w:t xml:space="preserve">2.2 </w:t>
      </w:r>
      <w:r>
        <w:t>On</w:t>
      </w:r>
      <w:r w:rsidRPr="006E79D7">
        <w:rPr>
          <w:lang w:val="ru-RU"/>
        </w:rPr>
        <w:t>‑</w:t>
      </w:r>
      <w:r>
        <w:t>premise</w:t>
      </w:r>
      <w:r w:rsidRPr="006E79D7">
        <w:rPr>
          <w:lang w:val="ru-RU"/>
        </w:rPr>
        <w:t xml:space="preserve"> (локальный контур предприятия)</w:t>
      </w:r>
    </w:p>
    <w:p w:rsidR="003A259B" w:rsidRPr="006E79D7" w:rsidRDefault="00000000">
      <w:pPr>
        <w:rPr>
          <w:lang w:val="ru-RU"/>
        </w:rPr>
      </w:pPr>
      <w:r>
        <w:t>On</w:t>
      </w:r>
      <w:r w:rsidRPr="006E79D7">
        <w:rPr>
          <w:lang w:val="ru-RU"/>
        </w:rPr>
        <w:t>‑</w:t>
      </w:r>
      <w:r>
        <w:t>premise</w:t>
      </w:r>
      <w:r w:rsidRPr="006E79D7">
        <w:rPr>
          <w:lang w:val="ru-RU"/>
        </w:rPr>
        <w:t xml:space="preserve"> — серверы и сервисы, развернутые в локальном дата‑центре/серверной предприятия: виртуализация (</w:t>
      </w:r>
      <w:r>
        <w:t>VMware</w:t>
      </w:r>
      <w:r w:rsidRPr="006E79D7">
        <w:rPr>
          <w:lang w:val="ru-RU"/>
        </w:rPr>
        <w:t>/</w:t>
      </w:r>
      <w:r>
        <w:t>Hyper</w:t>
      </w:r>
      <w:r w:rsidRPr="006E79D7">
        <w:rPr>
          <w:lang w:val="ru-RU"/>
        </w:rPr>
        <w:t>‑</w:t>
      </w:r>
      <w:r>
        <w:t>V</w:t>
      </w:r>
      <w:r w:rsidRPr="006E79D7">
        <w:rPr>
          <w:lang w:val="ru-RU"/>
        </w:rPr>
        <w:t>), контейнеры (</w:t>
      </w:r>
      <w:r>
        <w:t>Docker</w:t>
      </w:r>
      <w:r w:rsidRPr="006E79D7">
        <w:rPr>
          <w:lang w:val="ru-RU"/>
        </w:rPr>
        <w:t>/</w:t>
      </w:r>
      <w:r>
        <w:t>Kubernetes</w:t>
      </w:r>
      <w:r w:rsidRPr="006E79D7">
        <w:rPr>
          <w:lang w:val="ru-RU"/>
        </w:rPr>
        <w:t xml:space="preserve">), </w:t>
      </w:r>
      <w:r>
        <w:t>NAS</w:t>
      </w:r>
      <w:r w:rsidRPr="006E79D7">
        <w:rPr>
          <w:lang w:val="ru-RU"/>
        </w:rPr>
        <w:t>/</w:t>
      </w:r>
      <w:r>
        <w:t>SAN</w:t>
      </w:r>
      <w:r w:rsidRPr="006E79D7">
        <w:rPr>
          <w:lang w:val="ru-RU"/>
        </w:rPr>
        <w:t xml:space="preserve">, локальные базы данных и </w:t>
      </w:r>
      <w:r>
        <w:t>SCADA</w:t>
      </w:r>
      <w:r w:rsidRPr="006E79D7">
        <w:rPr>
          <w:lang w:val="ru-RU"/>
        </w:rPr>
        <w:t>/</w:t>
      </w:r>
      <w:r>
        <w:t>MES</w:t>
      </w:r>
      <w:r w:rsidRPr="006E79D7">
        <w:rPr>
          <w:lang w:val="ru-RU"/>
        </w:rPr>
        <w:t>.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 xml:space="preserve">Типовые задачи </w:t>
      </w:r>
      <w:r>
        <w:t>on</w:t>
      </w:r>
      <w:r w:rsidRPr="006E79D7">
        <w:rPr>
          <w:lang w:val="ru-RU"/>
        </w:rPr>
        <w:t>‑</w:t>
      </w:r>
      <w:r>
        <w:t>prem</w:t>
      </w:r>
      <w:r w:rsidRPr="006E79D7">
        <w:rPr>
          <w:lang w:val="ru-RU"/>
        </w:rPr>
        <w:t>: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 xml:space="preserve">• </w:t>
      </w:r>
      <w:r>
        <w:t>SCADA</w:t>
      </w:r>
      <w:r w:rsidRPr="006E79D7">
        <w:rPr>
          <w:lang w:val="ru-RU"/>
        </w:rPr>
        <w:t>/</w:t>
      </w:r>
      <w:r>
        <w:t>HMI</w:t>
      </w:r>
      <w:r w:rsidRPr="006E79D7">
        <w:rPr>
          <w:lang w:val="ru-RU"/>
        </w:rPr>
        <w:t xml:space="preserve">, историзация (архив) технологических параметров, интеграция с </w:t>
      </w:r>
      <w:r>
        <w:t>PLC</w:t>
      </w:r>
      <w:r w:rsidRPr="006E79D7">
        <w:rPr>
          <w:lang w:val="ru-RU"/>
        </w:rPr>
        <w:t xml:space="preserve"> и </w:t>
      </w:r>
      <w:r>
        <w:t>OPC</w:t>
      </w:r>
      <w:r w:rsidRPr="006E79D7">
        <w:rPr>
          <w:lang w:val="ru-RU"/>
        </w:rPr>
        <w:t xml:space="preserve"> </w:t>
      </w:r>
      <w:r>
        <w:t>UA</w:t>
      </w:r>
      <w:r w:rsidRPr="006E79D7">
        <w:rPr>
          <w:lang w:val="ru-RU"/>
        </w:rPr>
        <w:t>.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>• Локальные брокеры сообщений и шины событий (</w:t>
      </w:r>
      <w:r>
        <w:t>MQTT</w:t>
      </w:r>
      <w:r w:rsidRPr="006E79D7">
        <w:rPr>
          <w:lang w:val="ru-RU"/>
        </w:rPr>
        <w:t>/</w:t>
      </w:r>
      <w:r>
        <w:t>AMQP</w:t>
      </w:r>
      <w:r w:rsidRPr="006E79D7">
        <w:rPr>
          <w:lang w:val="ru-RU"/>
        </w:rPr>
        <w:t>/</w:t>
      </w:r>
      <w:r>
        <w:t>Kafka</w:t>
      </w:r>
      <w:r w:rsidRPr="006E79D7">
        <w:rPr>
          <w:lang w:val="ru-RU"/>
        </w:rPr>
        <w:t>) для цеха/предприятия.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>• Управление устройствами (</w:t>
      </w:r>
      <w:r>
        <w:t>registry</w:t>
      </w:r>
      <w:r w:rsidRPr="006E79D7">
        <w:rPr>
          <w:lang w:val="ru-RU"/>
        </w:rPr>
        <w:t xml:space="preserve">, </w:t>
      </w:r>
      <w:r>
        <w:t>provisioning</w:t>
      </w:r>
      <w:r w:rsidRPr="006E79D7">
        <w:rPr>
          <w:lang w:val="ru-RU"/>
        </w:rPr>
        <w:t>), политики безопасности, аудит.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 xml:space="preserve">• Интеграция с </w:t>
      </w:r>
      <w:r>
        <w:t>MES</w:t>
      </w:r>
      <w:r w:rsidRPr="006E79D7">
        <w:rPr>
          <w:lang w:val="ru-RU"/>
        </w:rPr>
        <w:t>/</w:t>
      </w:r>
      <w:r>
        <w:t>ERP</w:t>
      </w:r>
      <w:r w:rsidRPr="006E79D7">
        <w:rPr>
          <w:lang w:val="ru-RU"/>
        </w:rPr>
        <w:t>, локальная аналитика и отчёты для производства.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>• Соблюдение требований по данным (коммерческая тайна, регуляторика).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 xml:space="preserve">Плюсы </w:t>
      </w:r>
      <w:r>
        <w:t>on</w:t>
      </w:r>
      <w:r w:rsidRPr="006E79D7">
        <w:rPr>
          <w:lang w:val="ru-RU"/>
        </w:rPr>
        <w:t>‑</w:t>
      </w:r>
      <w:r>
        <w:t>prem</w:t>
      </w:r>
      <w:r w:rsidRPr="006E79D7">
        <w:rPr>
          <w:lang w:val="ru-RU"/>
        </w:rPr>
        <w:t xml:space="preserve">: контроль над данными, низкая задержка внутри сети, соответствие требованиям безопасности. Минусы: </w:t>
      </w:r>
      <w:r>
        <w:t>CAPEX</w:t>
      </w:r>
      <w:r w:rsidRPr="006E79D7">
        <w:rPr>
          <w:lang w:val="ru-RU"/>
        </w:rPr>
        <w:t xml:space="preserve"> на серверы/СХД, нужно сопровождение (ИТ‑персонал, резервирование, обновления).</w:t>
      </w:r>
    </w:p>
    <w:p w:rsidR="003A259B" w:rsidRPr="006E79D7" w:rsidRDefault="00000000">
      <w:pPr>
        <w:pStyle w:val="31"/>
        <w:rPr>
          <w:lang w:val="ru-RU"/>
        </w:rPr>
      </w:pPr>
      <w:r w:rsidRPr="006E79D7">
        <w:rPr>
          <w:lang w:val="ru-RU"/>
        </w:rPr>
        <w:t xml:space="preserve">2.3 </w:t>
      </w:r>
      <w:r>
        <w:t>Cloud</w:t>
      </w:r>
      <w:r w:rsidRPr="006E79D7">
        <w:rPr>
          <w:lang w:val="ru-RU"/>
        </w:rPr>
        <w:t xml:space="preserve"> (облако)</w:t>
      </w:r>
    </w:p>
    <w:p w:rsidR="003A259B" w:rsidRPr="006E79D7" w:rsidRDefault="00000000">
      <w:pPr>
        <w:rPr>
          <w:lang w:val="ru-RU"/>
        </w:rPr>
      </w:pPr>
      <w:r>
        <w:t>Cloud</w:t>
      </w:r>
      <w:r w:rsidRPr="006E79D7">
        <w:rPr>
          <w:lang w:val="ru-RU"/>
        </w:rPr>
        <w:t xml:space="preserve"> — масштабируемая инфраструктура провайдеров (</w:t>
      </w:r>
      <w:r>
        <w:t>IaaS</w:t>
      </w:r>
      <w:r w:rsidRPr="006E79D7">
        <w:rPr>
          <w:lang w:val="ru-RU"/>
        </w:rPr>
        <w:t>/</w:t>
      </w:r>
      <w:r>
        <w:t>PaaS</w:t>
      </w:r>
      <w:r w:rsidRPr="006E79D7">
        <w:rPr>
          <w:lang w:val="ru-RU"/>
        </w:rPr>
        <w:t>/</w:t>
      </w:r>
      <w:r>
        <w:t>SaaS</w:t>
      </w:r>
      <w:r w:rsidRPr="006E79D7">
        <w:rPr>
          <w:lang w:val="ru-RU"/>
        </w:rPr>
        <w:t xml:space="preserve">). Позволяет быстро разворачивать сервисы, использовать управляемые базы, стриминг, аналитические стеки и </w:t>
      </w:r>
      <w:r>
        <w:t>ML</w:t>
      </w:r>
      <w:r w:rsidRPr="006E79D7">
        <w:rPr>
          <w:lang w:val="ru-RU"/>
        </w:rPr>
        <w:t>.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 xml:space="preserve">Типовые задачи </w:t>
      </w:r>
      <w:r>
        <w:t>cloud</w:t>
      </w:r>
      <w:r w:rsidRPr="006E79D7">
        <w:rPr>
          <w:lang w:val="ru-RU"/>
        </w:rPr>
        <w:t>: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>• Долговременное хранение данных (</w:t>
      </w:r>
      <w:r>
        <w:t>data</w:t>
      </w:r>
      <w:r w:rsidRPr="006E79D7">
        <w:rPr>
          <w:lang w:val="ru-RU"/>
        </w:rPr>
        <w:t xml:space="preserve"> </w:t>
      </w:r>
      <w:r>
        <w:t>lake</w:t>
      </w:r>
      <w:r w:rsidRPr="006E79D7">
        <w:rPr>
          <w:lang w:val="ru-RU"/>
        </w:rPr>
        <w:t>), резервное хранение, бэкапы.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 xml:space="preserve">• Глобальная аналитика по множеству площадок, обучение </w:t>
      </w:r>
      <w:r>
        <w:t>ML</w:t>
      </w:r>
      <w:r w:rsidRPr="006E79D7">
        <w:rPr>
          <w:lang w:val="ru-RU"/>
        </w:rPr>
        <w:t xml:space="preserve">‑моделей, </w:t>
      </w:r>
      <w:r>
        <w:t>MLOps</w:t>
      </w:r>
      <w:r w:rsidRPr="006E79D7">
        <w:rPr>
          <w:lang w:val="ru-RU"/>
        </w:rPr>
        <w:t>.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 xml:space="preserve">• Дашборды для руководства, мобильные приложения, внешние </w:t>
      </w:r>
      <w:r>
        <w:t>API</w:t>
      </w:r>
      <w:r w:rsidRPr="006E79D7">
        <w:rPr>
          <w:lang w:val="ru-RU"/>
        </w:rPr>
        <w:t xml:space="preserve"> для партнёров/клиентов.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>• Пиковые нагрузки (масштабирование), централизованные обновления и управление.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lastRenderedPageBreak/>
        <w:t xml:space="preserve">Плюсы </w:t>
      </w:r>
      <w:r>
        <w:t>cloud</w:t>
      </w:r>
      <w:r w:rsidRPr="006E79D7">
        <w:rPr>
          <w:lang w:val="ru-RU"/>
        </w:rPr>
        <w:t>: эластичность, быстрый запуск, богатые управляемые сервисы. Минусы: зависимость от канала связи, вопросы локализации данных и комплаенса, стоимость при больших потоках телеметрии (</w:t>
      </w:r>
      <w:r>
        <w:t>egress</w:t>
      </w:r>
      <w:r w:rsidRPr="006E79D7">
        <w:rPr>
          <w:lang w:val="ru-RU"/>
        </w:rPr>
        <w:t>/хранение).</w:t>
      </w:r>
    </w:p>
    <w:p w:rsidR="003A259B" w:rsidRPr="006E79D7" w:rsidRDefault="00000000">
      <w:pPr>
        <w:pStyle w:val="31"/>
        <w:rPr>
          <w:lang w:val="ru-RU"/>
        </w:rPr>
      </w:pPr>
      <w:r w:rsidRPr="006E79D7">
        <w:rPr>
          <w:lang w:val="ru-RU"/>
        </w:rPr>
        <w:t>2.4 Критерии выбора размещения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>Инженерные критерии (в порядке частоты):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 xml:space="preserve">• Задержка и детерминизм (управление в реальном времени → </w:t>
      </w:r>
      <w:r>
        <w:t>edge</w:t>
      </w:r>
      <w:r w:rsidRPr="006E79D7">
        <w:rPr>
          <w:lang w:val="ru-RU"/>
        </w:rPr>
        <w:t>/</w:t>
      </w:r>
      <w:r>
        <w:t>on</w:t>
      </w:r>
      <w:r w:rsidRPr="006E79D7">
        <w:rPr>
          <w:lang w:val="ru-RU"/>
        </w:rPr>
        <w:t>‑</w:t>
      </w:r>
      <w:r>
        <w:t>prem</w:t>
      </w:r>
      <w:r w:rsidRPr="006E79D7">
        <w:rPr>
          <w:lang w:val="ru-RU"/>
        </w:rPr>
        <w:t>).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 xml:space="preserve">• Надёжность связи (нестабильная связь → буферизация на </w:t>
      </w:r>
      <w:r>
        <w:t>edge</w:t>
      </w:r>
      <w:r w:rsidRPr="006E79D7">
        <w:rPr>
          <w:lang w:val="ru-RU"/>
        </w:rPr>
        <w:t>).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>• Стоимость канала и объём данных (сырые данные → локально; в облако → события/агрегаты).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 xml:space="preserve">• Безопасность и регуляторика (критические данные → </w:t>
      </w:r>
      <w:r>
        <w:t>on</w:t>
      </w:r>
      <w:r w:rsidRPr="006E79D7">
        <w:rPr>
          <w:lang w:val="ru-RU"/>
        </w:rPr>
        <w:t>‑</w:t>
      </w:r>
      <w:r>
        <w:t>prem</w:t>
      </w:r>
      <w:r w:rsidRPr="006E79D7">
        <w:rPr>
          <w:lang w:val="ru-RU"/>
        </w:rPr>
        <w:t xml:space="preserve"> или гибрид).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 xml:space="preserve">• Масштабируемость и скорость внедрения (быстрый рост → </w:t>
      </w:r>
      <w:r>
        <w:t>cloud</w:t>
      </w:r>
      <w:r w:rsidRPr="006E79D7">
        <w:rPr>
          <w:lang w:val="ru-RU"/>
        </w:rPr>
        <w:t>).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>• Сопровождение и обновления (</w:t>
      </w:r>
      <w:r>
        <w:t>cloud</w:t>
      </w:r>
      <w:r w:rsidRPr="006E79D7">
        <w:rPr>
          <w:lang w:val="ru-RU"/>
        </w:rPr>
        <w:t xml:space="preserve"> проще, </w:t>
      </w:r>
      <w:r>
        <w:t>edge</w:t>
      </w:r>
      <w:r w:rsidRPr="006E79D7">
        <w:rPr>
          <w:lang w:val="ru-RU"/>
        </w:rPr>
        <w:t xml:space="preserve"> сложнее).</w:t>
      </w:r>
    </w:p>
    <w:p w:rsidR="003A259B" w:rsidRPr="006E79D7" w:rsidRDefault="00000000">
      <w:pPr>
        <w:pStyle w:val="21"/>
        <w:rPr>
          <w:lang w:val="ru-RU"/>
        </w:rPr>
      </w:pPr>
      <w:r w:rsidRPr="006E79D7">
        <w:rPr>
          <w:lang w:val="ru-RU"/>
        </w:rPr>
        <w:t xml:space="preserve">3. Компоненты </w:t>
      </w:r>
      <w:r>
        <w:t>IoT</w:t>
      </w:r>
      <w:r w:rsidRPr="006E79D7">
        <w:rPr>
          <w:lang w:val="ru-RU"/>
        </w:rPr>
        <w:t>‑платформы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 xml:space="preserve">Ниже — типовая “сквозная” архитектура </w:t>
      </w:r>
      <w:r>
        <w:t>IoT</w:t>
      </w:r>
      <w:r w:rsidRPr="006E79D7">
        <w:rPr>
          <w:lang w:val="ru-RU"/>
        </w:rPr>
        <w:t>‑платформы. В реальности компоненты могут объединяться, но логика остаётся одинаковой.</w:t>
      </w:r>
    </w:p>
    <w:p w:rsidR="003A259B" w:rsidRPr="006E79D7" w:rsidRDefault="00000000">
      <w:pPr>
        <w:pStyle w:val="31"/>
        <w:rPr>
          <w:lang w:val="ru-RU"/>
        </w:rPr>
      </w:pPr>
      <w:r w:rsidRPr="006E79D7">
        <w:rPr>
          <w:lang w:val="ru-RU"/>
        </w:rPr>
        <w:t>3.1 Уровень устройств (</w:t>
      </w:r>
      <w:r>
        <w:t>Device</w:t>
      </w:r>
      <w:r w:rsidRPr="006E79D7">
        <w:rPr>
          <w:lang w:val="ru-RU"/>
        </w:rPr>
        <w:t xml:space="preserve"> </w:t>
      </w:r>
      <w:r>
        <w:t>Layer</w:t>
      </w:r>
      <w:r w:rsidRPr="006E79D7">
        <w:rPr>
          <w:lang w:val="ru-RU"/>
        </w:rPr>
        <w:t>)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>• Сенсоры и исполнительные механизмы: измеряют и воздействуют.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>• Встроенные контроллеры/микроконтроллеры/</w:t>
      </w:r>
      <w:r>
        <w:t>PLC</w:t>
      </w:r>
      <w:r w:rsidRPr="006E79D7">
        <w:rPr>
          <w:lang w:val="ru-RU"/>
        </w:rPr>
        <w:t>: выполняют локальные алгоритмы и сбор данных.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 xml:space="preserve">• Полевые протоколы и интерфейсы: </w:t>
      </w:r>
      <w:r>
        <w:t>Modbus</w:t>
      </w:r>
      <w:r w:rsidRPr="006E79D7">
        <w:rPr>
          <w:lang w:val="ru-RU"/>
        </w:rPr>
        <w:t xml:space="preserve"> </w:t>
      </w:r>
      <w:r>
        <w:t>RTU</w:t>
      </w:r>
      <w:r w:rsidRPr="006E79D7">
        <w:rPr>
          <w:lang w:val="ru-RU"/>
        </w:rPr>
        <w:t>/</w:t>
      </w:r>
      <w:r>
        <w:t>TCP</w:t>
      </w:r>
      <w:r w:rsidRPr="006E79D7">
        <w:rPr>
          <w:lang w:val="ru-RU"/>
        </w:rPr>
        <w:t xml:space="preserve">, </w:t>
      </w:r>
      <w:r>
        <w:t>OPC</w:t>
      </w:r>
      <w:r w:rsidRPr="006E79D7">
        <w:rPr>
          <w:lang w:val="ru-RU"/>
        </w:rPr>
        <w:t xml:space="preserve"> </w:t>
      </w:r>
      <w:r>
        <w:t>UA</w:t>
      </w:r>
      <w:r w:rsidRPr="006E79D7">
        <w:rPr>
          <w:lang w:val="ru-RU"/>
        </w:rPr>
        <w:t xml:space="preserve">, </w:t>
      </w:r>
      <w:r>
        <w:t>CAN</w:t>
      </w:r>
      <w:r w:rsidRPr="006E79D7">
        <w:rPr>
          <w:lang w:val="ru-RU"/>
        </w:rPr>
        <w:t xml:space="preserve">, </w:t>
      </w:r>
      <w:r>
        <w:t>ProfiNet</w:t>
      </w:r>
      <w:r w:rsidRPr="006E79D7">
        <w:rPr>
          <w:lang w:val="ru-RU"/>
        </w:rPr>
        <w:t xml:space="preserve">, </w:t>
      </w:r>
      <w:r>
        <w:t>EtherNet</w:t>
      </w:r>
      <w:r w:rsidRPr="006E79D7">
        <w:rPr>
          <w:lang w:val="ru-RU"/>
        </w:rPr>
        <w:t>/</w:t>
      </w:r>
      <w:r>
        <w:t>IP</w:t>
      </w:r>
      <w:r w:rsidRPr="006E79D7">
        <w:rPr>
          <w:lang w:val="ru-RU"/>
        </w:rPr>
        <w:t xml:space="preserve">, </w:t>
      </w:r>
      <w:r>
        <w:t>ZigBee</w:t>
      </w:r>
      <w:r w:rsidRPr="006E79D7">
        <w:rPr>
          <w:lang w:val="ru-RU"/>
        </w:rPr>
        <w:t>/</w:t>
      </w:r>
      <w:r>
        <w:t>LoRaWAN</w:t>
      </w:r>
      <w:r w:rsidRPr="006E79D7">
        <w:rPr>
          <w:lang w:val="ru-RU"/>
        </w:rPr>
        <w:t xml:space="preserve"> и т.д.</w:t>
      </w:r>
    </w:p>
    <w:p w:rsidR="003A259B" w:rsidRDefault="00000000">
      <w:pPr>
        <w:pStyle w:val="31"/>
      </w:pPr>
      <w:r>
        <w:t>3.2 Шлюз и edge‑контур (Gateway/Edge)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 xml:space="preserve">• </w:t>
      </w:r>
      <w:r>
        <w:t>Gateway</w:t>
      </w:r>
      <w:r w:rsidRPr="006E79D7">
        <w:rPr>
          <w:lang w:val="ru-RU"/>
        </w:rPr>
        <w:t>: конвертация протоколов (</w:t>
      </w:r>
      <w:r>
        <w:t>fieldbus</w:t>
      </w:r>
      <w:r w:rsidRPr="006E79D7">
        <w:rPr>
          <w:lang w:val="ru-RU"/>
        </w:rPr>
        <w:t xml:space="preserve"> → </w:t>
      </w:r>
      <w:r>
        <w:t>IP</w:t>
      </w:r>
      <w:r w:rsidRPr="006E79D7">
        <w:rPr>
          <w:lang w:val="ru-RU"/>
        </w:rPr>
        <w:t>), маршрутизация и безопасность.</w:t>
      </w:r>
    </w:p>
    <w:p w:rsidR="003A259B" w:rsidRDefault="00000000">
      <w:r>
        <w:t>• Edge‑processing: фильтрация, агрегация, feature extraction, локальные правила/ML.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 xml:space="preserve">• Буферизация и </w:t>
      </w:r>
      <w:r>
        <w:t>store</w:t>
      </w:r>
      <w:r w:rsidRPr="006E79D7">
        <w:rPr>
          <w:lang w:val="ru-RU"/>
        </w:rPr>
        <w:t>‑</w:t>
      </w:r>
      <w:r>
        <w:t>and</w:t>
      </w:r>
      <w:r w:rsidRPr="006E79D7">
        <w:rPr>
          <w:lang w:val="ru-RU"/>
        </w:rPr>
        <w:t>‑</w:t>
      </w:r>
      <w:r>
        <w:t>forward</w:t>
      </w:r>
      <w:r w:rsidRPr="006E79D7">
        <w:rPr>
          <w:lang w:val="ru-RU"/>
        </w:rPr>
        <w:t>: очередь на диске при обрывах связи.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 xml:space="preserve">• </w:t>
      </w:r>
      <w:r>
        <w:t>OTA</w:t>
      </w:r>
      <w:r w:rsidRPr="006E79D7">
        <w:rPr>
          <w:lang w:val="ru-RU"/>
        </w:rPr>
        <w:t>/</w:t>
      </w:r>
      <w:r>
        <w:t>Remote</w:t>
      </w:r>
      <w:r w:rsidRPr="006E79D7">
        <w:rPr>
          <w:lang w:val="ru-RU"/>
        </w:rPr>
        <w:t xml:space="preserve"> </w:t>
      </w:r>
      <w:r>
        <w:t>management</w:t>
      </w:r>
      <w:r w:rsidRPr="006E79D7">
        <w:rPr>
          <w:lang w:val="ru-RU"/>
        </w:rPr>
        <w:t>: обновление конфигураций, агент мониторинга.</w:t>
      </w:r>
    </w:p>
    <w:p w:rsidR="003A259B" w:rsidRPr="006E79D7" w:rsidRDefault="00000000">
      <w:pPr>
        <w:pStyle w:val="31"/>
        <w:rPr>
          <w:lang w:val="ru-RU"/>
        </w:rPr>
      </w:pPr>
      <w:r w:rsidRPr="006E79D7">
        <w:rPr>
          <w:lang w:val="ru-RU"/>
        </w:rPr>
        <w:t>3.3 Слой связи (</w:t>
      </w:r>
      <w:r>
        <w:t>Connectivity</w:t>
      </w:r>
      <w:r w:rsidRPr="006E79D7">
        <w:rPr>
          <w:lang w:val="ru-RU"/>
        </w:rPr>
        <w:t>)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 xml:space="preserve">Транспорт и безопасность канала: </w:t>
      </w:r>
      <w:r>
        <w:t>Ethernet</w:t>
      </w:r>
      <w:r w:rsidRPr="006E79D7">
        <w:rPr>
          <w:lang w:val="ru-RU"/>
        </w:rPr>
        <w:t>/</w:t>
      </w:r>
      <w:r>
        <w:t>Wi</w:t>
      </w:r>
      <w:r w:rsidRPr="006E79D7">
        <w:rPr>
          <w:lang w:val="ru-RU"/>
        </w:rPr>
        <w:t>‑</w:t>
      </w:r>
      <w:r>
        <w:t>Fi</w:t>
      </w:r>
      <w:r w:rsidRPr="006E79D7">
        <w:rPr>
          <w:lang w:val="ru-RU"/>
        </w:rPr>
        <w:t>/5</w:t>
      </w:r>
      <w:r>
        <w:t>G</w:t>
      </w:r>
      <w:r w:rsidRPr="006E79D7">
        <w:rPr>
          <w:lang w:val="ru-RU"/>
        </w:rPr>
        <w:t>/</w:t>
      </w:r>
      <w:r>
        <w:t>NB</w:t>
      </w:r>
      <w:r w:rsidRPr="006E79D7">
        <w:rPr>
          <w:lang w:val="ru-RU"/>
        </w:rPr>
        <w:t>‑</w:t>
      </w:r>
      <w:r>
        <w:t>IoT</w:t>
      </w:r>
      <w:r w:rsidRPr="006E79D7">
        <w:rPr>
          <w:lang w:val="ru-RU"/>
        </w:rPr>
        <w:t>/</w:t>
      </w:r>
      <w:r>
        <w:t>LoRaWAN</w:t>
      </w:r>
      <w:r w:rsidRPr="006E79D7">
        <w:rPr>
          <w:lang w:val="ru-RU"/>
        </w:rPr>
        <w:t xml:space="preserve">, </w:t>
      </w:r>
      <w:r>
        <w:t>VPN</w:t>
      </w:r>
      <w:r w:rsidRPr="006E79D7">
        <w:rPr>
          <w:lang w:val="ru-RU"/>
        </w:rPr>
        <w:t xml:space="preserve">, </w:t>
      </w:r>
      <w:r>
        <w:t>TLS</w:t>
      </w:r>
      <w:r w:rsidRPr="006E79D7">
        <w:rPr>
          <w:lang w:val="ru-RU"/>
        </w:rPr>
        <w:t>, сертификаты, сетевые сегменты (</w:t>
      </w:r>
      <w:r>
        <w:t>VLAN</w:t>
      </w:r>
      <w:r w:rsidRPr="006E79D7">
        <w:rPr>
          <w:lang w:val="ru-RU"/>
        </w:rPr>
        <w:t xml:space="preserve">), </w:t>
      </w:r>
      <w:r>
        <w:t>firewall</w:t>
      </w:r>
      <w:r w:rsidRPr="006E79D7">
        <w:rPr>
          <w:lang w:val="ru-RU"/>
        </w:rPr>
        <w:t xml:space="preserve">, </w:t>
      </w:r>
      <w:r>
        <w:t>NAT</w:t>
      </w:r>
      <w:r w:rsidRPr="006E79D7">
        <w:rPr>
          <w:lang w:val="ru-RU"/>
        </w:rPr>
        <w:t>, прокси.</w:t>
      </w:r>
    </w:p>
    <w:p w:rsidR="003A259B" w:rsidRPr="006E79D7" w:rsidRDefault="00000000">
      <w:pPr>
        <w:pStyle w:val="31"/>
        <w:rPr>
          <w:lang w:val="ru-RU"/>
        </w:rPr>
      </w:pPr>
      <w:r w:rsidRPr="006E79D7">
        <w:rPr>
          <w:lang w:val="ru-RU"/>
        </w:rPr>
        <w:lastRenderedPageBreak/>
        <w:t>3.4 Слой приёма данных и событий (</w:t>
      </w:r>
      <w:r>
        <w:t>Ingestion</w:t>
      </w:r>
      <w:r w:rsidRPr="006E79D7">
        <w:rPr>
          <w:lang w:val="ru-RU"/>
        </w:rPr>
        <w:t xml:space="preserve"> &amp; </w:t>
      </w:r>
      <w:r>
        <w:t>Messaging</w:t>
      </w:r>
      <w:r w:rsidRPr="006E79D7">
        <w:rPr>
          <w:lang w:val="ru-RU"/>
        </w:rPr>
        <w:t>)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 xml:space="preserve">• Брокер сообщений: </w:t>
      </w:r>
      <w:r>
        <w:t>MQTT</w:t>
      </w:r>
      <w:r w:rsidRPr="006E79D7">
        <w:rPr>
          <w:lang w:val="ru-RU"/>
        </w:rPr>
        <w:t>/</w:t>
      </w:r>
      <w:r>
        <w:t>AMQP</w:t>
      </w:r>
      <w:r w:rsidRPr="006E79D7">
        <w:rPr>
          <w:lang w:val="ru-RU"/>
        </w:rPr>
        <w:t xml:space="preserve"> (паблиш‑сабскрайб), </w:t>
      </w:r>
      <w:r>
        <w:t>QoS</w:t>
      </w:r>
      <w:r w:rsidRPr="006E79D7">
        <w:rPr>
          <w:lang w:val="ru-RU"/>
        </w:rPr>
        <w:t xml:space="preserve">, </w:t>
      </w:r>
      <w:r>
        <w:t>retained</w:t>
      </w:r>
      <w:r w:rsidRPr="006E79D7">
        <w:rPr>
          <w:lang w:val="ru-RU"/>
        </w:rPr>
        <w:t xml:space="preserve">, </w:t>
      </w:r>
      <w:r>
        <w:t>topics</w:t>
      </w:r>
      <w:r w:rsidRPr="006E79D7">
        <w:rPr>
          <w:lang w:val="ru-RU"/>
        </w:rPr>
        <w:t xml:space="preserve">, </w:t>
      </w:r>
      <w:r>
        <w:t>ACL</w:t>
      </w:r>
      <w:r w:rsidRPr="006E79D7">
        <w:rPr>
          <w:lang w:val="ru-RU"/>
        </w:rPr>
        <w:t>.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 xml:space="preserve">• Стриминг/шина событий: </w:t>
      </w:r>
      <w:r>
        <w:t>Kafka</w:t>
      </w:r>
      <w:r w:rsidRPr="006E79D7">
        <w:rPr>
          <w:lang w:val="ru-RU"/>
        </w:rPr>
        <w:t>/</w:t>
      </w:r>
      <w:r>
        <w:t>Pulsar</w:t>
      </w:r>
      <w:r w:rsidRPr="006E79D7">
        <w:rPr>
          <w:lang w:val="ru-RU"/>
        </w:rPr>
        <w:t xml:space="preserve"> для больших потоков и журналирования.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>• Сервис приёма телеметрии (</w:t>
      </w:r>
      <w:r>
        <w:t>ingestion</w:t>
      </w:r>
      <w:r w:rsidRPr="006E79D7">
        <w:rPr>
          <w:lang w:val="ru-RU"/>
        </w:rPr>
        <w:t>): валидация схемы, дедупликация, нормализация.</w:t>
      </w:r>
    </w:p>
    <w:p w:rsidR="003A259B" w:rsidRDefault="00000000">
      <w:pPr>
        <w:pStyle w:val="31"/>
      </w:pPr>
      <w:r>
        <w:t>3.5 Обработка и правила (Stream Processing &amp; Rule Engine)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>• Потоковая обработка: окна, агрегации, корреляции, детектирование аномалий в потоке.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 xml:space="preserve">• </w:t>
      </w:r>
      <w:r>
        <w:t>Rule</w:t>
      </w:r>
      <w:r w:rsidRPr="006E79D7">
        <w:rPr>
          <w:lang w:val="ru-RU"/>
        </w:rPr>
        <w:t xml:space="preserve"> </w:t>
      </w:r>
      <w:r>
        <w:t>engine</w:t>
      </w:r>
      <w:r w:rsidRPr="006E79D7">
        <w:rPr>
          <w:lang w:val="ru-RU"/>
        </w:rPr>
        <w:t>: правила “ЕСЛИ‑ТО” (например, превышение температуры → событие/оповещение).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 xml:space="preserve">• </w:t>
      </w:r>
      <w:r>
        <w:t>Complex</w:t>
      </w:r>
      <w:r w:rsidRPr="006E79D7">
        <w:rPr>
          <w:lang w:val="ru-RU"/>
        </w:rPr>
        <w:t xml:space="preserve"> </w:t>
      </w:r>
      <w:r>
        <w:t>Event</w:t>
      </w:r>
      <w:r w:rsidRPr="006E79D7">
        <w:rPr>
          <w:lang w:val="ru-RU"/>
        </w:rPr>
        <w:t xml:space="preserve"> </w:t>
      </w:r>
      <w:r>
        <w:t>Processing</w:t>
      </w:r>
      <w:r w:rsidRPr="006E79D7">
        <w:rPr>
          <w:lang w:val="ru-RU"/>
        </w:rPr>
        <w:t xml:space="preserve"> (</w:t>
      </w:r>
      <w:r>
        <w:t>CEP</w:t>
      </w:r>
      <w:r w:rsidRPr="006E79D7">
        <w:rPr>
          <w:lang w:val="ru-RU"/>
        </w:rPr>
        <w:t>): составные события из нескольких источников.</w:t>
      </w:r>
    </w:p>
    <w:p w:rsidR="003A259B" w:rsidRPr="006E79D7" w:rsidRDefault="00000000">
      <w:pPr>
        <w:pStyle w:val="31"/>
        <w:rPr>
          <w:lang w:val="ru-RU"/>
        </w:rPr>
      </w:pPr>
      <w:r w:rsidRPr="006E79D7">
        <w:rPr>
          <w:lang w:val="ru-RU"/>
        </w:rPr>
        <w:t>3.6 Хранение данных (</w:t>
      </w:r>
      <w:r>
        <w:t>Storage</w:t>
      </w:r>
      <w:r w:rsidRPr="006E79D7">
        <w:rPr>
          <w:lang w:val="ru-RU"/>
        </w:rPr>
        <w:t>)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 xml:space="preserve">• </w:t>
      </w:r>
      <w:r>
        <w:t>Time</w:t>
      </w:r>
      <w:r w:rsidRPr="006E79D7">
        <w:rPr>
          <w:lang w:val="ru-RU"/>
        </w:rPr>
        <w:t>‑</w:t>
      </w:r>
      <w:r>
        <w:t>series</w:t>
      </w:r>
      <w:r w:rsidRPr="006E79D7">
        <w:rPr>
          <w:lang w:val="ru-RU"/>
        </w:rPr>
        <w:t xml:space="preserve"> </w:t>
      </w:r>
      <w:r>
        <w:t>DB</w:t>
      </w:r>
      <w:r w:rsidRPr="006E79D7">
        <w:rPr>
          <w:lang w:val="ru-RU"/>
        </w:rPr>
        <w:t xml:space="preserve"> (</w:t>
      </w:r>
      <w:r>
        <w:t>InfluxDB</w:t>
      </w:r>
      <w:r w:rsidRPr="006E79D7">
        <w:rPr>
          <w:lang w:val="ru-RU"/>
        </w:rPr>
        <w:t>/</w:t>
      </w:r>
      <w:r>
        <w:t>TimescaleDB</w:t>
      </w:r>
      <w:r w:rsidRPr="006E79D7">
        <w:rPr>
          <w:lang w:val="ru-RU"/>
        </w:rPr>
        <w:t>) для телеметрии и трендов.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>• Реляционные БД (</w:t>
      </w:r>
      <w:r>
        <w:t>PostgreSQL</w:t>
      </w:r>
      <w:r w:rsidRPr="006E79D7">
        <w:rPr>
          <w:lang w:val="ru-RU"/>
        </w:rPr>
        <w:t>/</w:t>
      </w:r>
      <w:r>
        <w:t>MySQL</w:t>
      </w:r>
      <w:r w:rsidRPr="006E79D7">
        <w:rPr>
          <w:lang w:val="ru-RU"/>
        </w:rPr>
        <w:t>) для справочников, пользователей, конфигураций.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>• Объектное хранилище (</w:t>
      </w:r>
      <w:r>
        <w:t>S</w:t>
      </w:r>
      <w:r w:rsidRPr="006E79D7">
        <w:rPr>
          <w:lang w:val="ru-RU"/>
        </w:rPr>
        <w:t>3/</w:t>
      </w:r>
      <w:r>
        <w:t>MinIO</w:t>
      </w:r>
      <w:r w:rsidRPr="006E79D7">
        <w:rPr>
          <w:lang w:val="ru-RU"/>
        </w:rPr>
        <w:t xml:space="preserve">) для </w:t>
      </w:r>
      <w:r>
        <w:t>data</w:t>
      </w:r>
      <w:r w:rsidRPr="006E79D7">
        <w:rPr>
          <w:lang w:val="ru-RU"/>
        </w:rPr>
        <w:t xml:space="preserve"> </w:t>
      </w:r>
      <w:r>
        <w:t>lake</w:t>
      </w:r>
      <w:r w:rsidRPr="006E79D7">
        <w:rPr>
          <w:lang w:val="ru-RU"/>
        </w:rPr>
        <w:t>, моделей, логов, файлов.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>• Кэш (</w:t>
      </w:r>
      <w:r>
        <w:t>Redis</w:t>
      </w:r>
      <w:r w:rsidRPr="006E79D7">
        <w:rPr>
          <w:lang w:val="ru-RU"/>
        </w:rPr>
        <w:t>) для быстрых запросов и сессий.</w:t>
      </w:r>
    </w:p>
    <w:p w:rsidR="003A259B" w:rsidRPr="006E79D7" w:rsidRDefault="00000000">
      <w:pPr>
        <w:pStyle w:val="31"/>
        <w:rPr>
          <w:lang w:val="ru-RU"/>
        </w:rPr>
      </w:pPr>
      <w:r w:rsidRPr="006E79D7">
        <w:rPr>
          <w:lang w:val="ru-RU"/>
        </w:rPr>
        <w:t>3.7 Модуль “Цифровой двойник” и управление устройствами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 xml:space="preserve">• </w:t>
      </w:r>
      <w:r>
        <w:t>Device</w:t>
      </w:r>
      <w:r w:rsidRPr="006E79D7">
        <w:rPr>
          <w:lang w:val="ru-RU"/>
        </w:rPr>
        <w:t xml:space="preserve"> </w:t>
      </w:r>
      <w:r>
        <w:t>registry</w:t>
      </w:r>
      <w:r w:rsidRPr="006E79D7">
        <w:rPr>
          <w:lang w:val="ru-RU"/>
        </w:rPr>
        <w:t>: паспорт устройства, метаданные, ключи, политики доступа.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 xml:space="preserve">• </w:t>
      </w:r>
      <w:r>
        <w:t>Digital</w:t>
      </w:r>
      <w:r w:rsidRPr="006E79D7">
        <w:rPr>
          <w:lang w:val="ru-RU"/>
        </w:rPr>
        <w:t xml:space="preserve"> </w:t>
      </w:r>
      <w:r>
        <w:t>Twin</w:t>
      </w:r>
      <w:r w:rsidRPr="006E79D7">
        <w:rPr>
          <w:lang w:val="ru-RU"/>
        </w:rPr>
        <w:t>: актуальное состояние (</w:t>
      </w:r>
      <w:r>
        <w:t>shadow</w:t>
      </w:r>
      <w:r w:rsidRPr="006E79D7">
        <w:rPr>
          <w:lang w:val="ru-RU"/>
        </w:rPr>
        <w:t>), конфигурации и команды.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 xml:space="preserve">• </w:t>
      </w:r>
      <w:r>
        <w:t>Provisioning</w:t>
      </w:r>
      <w:r w:rsidRPr="006E79D7">
        <w:rPr>
          <w:lang w:val="ru-RU"/>
        </w:rPr>
        <w:t>: первичная регистрация, выдача сертификатов, привязка к проекту/объекту.</w:t>
      </w:r>
    </w:p>
    <w:p w:rsidR="003A259B" w:rsidRPr="006E79D7" w:rsidRDefault="00000000">
      <w:pPr>
        <w:pStyle w:val="31"/>
        <w:rPr>
          <w:lang w:val="ru-RU"/>
        </w:rPr>
      </w:pPr>
      <w:r w:rsidRPr="006E79D7">
        <w:rPr>
          <w:lang w:val="ru-RU"/>
        </w:rPr>
        <w:t xml:space="preserve">3.8 Аналитика, </w:t>
      </w:r>
      <w:r>
        <w:t>ML</w:t>
      </w:r>
      <w:r w:rsidRPr="006E79D7">
        <w:rPr>
          <w:lang w:val="ru-RU"/>
        </w:rPr>
        <w:t xml:space="preserve"> и приложения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 xml:space="preserve">• </w:t>
      </w:r>
      <w:r>
        <w:t>BI</w:t>
      </w:r>
      <w:r w:rsidRPr="006E79D7">
        <w:rPr>
          <w:lang w:val="ru-RU"/>
        </w:rPr>
        <w:t xml:space="preserve">/дашборды: </w:t>
      </w:r>
      <w:r>
        <w:t>Grafana</w:t>
      </w:r>
      <w:r w:rsidRPr="006E79D7">
        <w:rPr>
          <w:lang w:val="ru-RU"/>
        </w:rPr>
        <w:t>/</w:t>
      </w:r>
      <w:r>
        <w:t>Power</w:t>
      </w:r>
      <w:r w:rsidRPr="006E79D7">
        <w:rPr>
          <w:lang w:val="ru-RU"/>
        </w:rPr>
        <w:t xml:space="preserve"> </w:t>
      </w:r>
      <w:r>
        <w:t>BI</w:t>
      </w:r>
      <w:r w:rsidRPr="006E79D7">
        <w:rPr>
          <w:lang w:val="ru-RU"/>
        </w:rPr>
        <w:t xml:space="preserve">, </w:t>
      </w:r>
      <w:r>
        <w:t>KPI</w:t>
      </w:r>
      <w:r w:rsidRPr="006E79D7">
        <w:rPr>
          <w:lang w:val="ru-RU"/>
        </w:rPr>
        <w:t>, отчёты, алармы.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 xml:space="preserve">• </w:t>
      </w:r>
      <w:r>
        <w:t>ML</w:t>
      </w:r>
      <w:r w:rsidRPr="006E79D7">
        <w:rPr>
          <w:lang w:val="ru-RU"/>
        </w:rPr>
        <w:t xml:space="preserve">/предиктивная аналитика: обучение и развёртывание моделей, </w:t>
      </w:r>
      <w:r>
        <w:t>MLOps</w:t>
      </w:r>
      <w:r w:rsidRPr="006E79D7">
        <w:rPr>
          <w:lang w:val="ru-RU"/>
        </w:rPr>
        <w:t xml:space="preserve">, </w:t>
      </w:r>
      <w:r>
        <w:t>A</w:t>
      </w:r>
      <w:r w:rsidRPr="006E79D7">
        <w:rPr>
          <w:lang w:val="ru-RU"/>
        </w:rPr>
        <w:t>/</w:t>
      </w:r>
      <w:r>
        <w:t>B</w:t>
      </w:r>
      <w:r w:rsidRPr="006E79D7">
        <w:rPr>
          <w:lang w:val="ru-RU"/>
        </w:rPr>
        <w:t xml:space="preserve"> тесты.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 xml:space="preserve">• </w:t>
      </w:r>
      <w:r>
        <w:t>API</w:t>
      </w:r>
      <w:r w:rsidRPr="006E79D7">
        <w:rPr>
          <w:lang w:val="ru-RU"/>
        </w:rPr>
        <w:t>‑шлюз: единая точка доступа (</w:t>
      </w:r>
      <w:r>
        <w:t>REST</w:t>
      </w:r>
      <w:r w:rsidRPr="006E79D7">
        <w:rPr>
          <w:lang w:val="ru-RU"/>
        </w:rPr>
        <w:t>/</w:t>
      </w:r>
      <w:r>
        <w:t>gRPC</w:t>
      </w:r>
      <w:r w:rsidRPr="006E79D7">
        <w:rPr>
          <w:lang w:val="ru-RU"/>
        </w:rPr>
        <w:t>), лимиты, ключи, аудит.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 xml:space="preserve">• Интеграция: </w:t>
      </w:r>
      <w:r>
        <w:t>SCADA</w:t>
      </w:r>
      <w:r w:rsidRPr="006E79D7">
        <w:rPr>
          <w:lang w:val="ru-RU"/>
        </w:rPr>
        <w:t>/</w:t>
      </w:r>
      <w:r>
        <w:t>MES</w:t>
      </w:r>
      <w:r w:rsidRPr="006E79D7">
        <w:rPr>
          <w:lang w:val="ru-RU"/>
        </w:rPr>
        <w:t>/</w:t>
      </w:r>
      <w:r>
        <w:t>ERP</w:t>
      </w:r>
      <w:r w:rsidRPr="006E79D7">
        <w:rPr>
          <w:lang w:val="ru-RU"/>
        </w:rPr>
        <w:t>/</w:t>
      </w:r>
      <w:r>
        <w:t>CMMS</w:t>
      </w:r>
      <w:r w:rsidRPr="006E79D7">
        <w:rPr>
          <w:lang w:val="ru-RU"/>
        </w:rPr>
        <w:t>, сервис‑деск, уведомления (</w:t>
      </w:r>
      <w:r>
        <w:t>email</w:t>
      </w:r>
      <w:r w:rsidRPr="006E79D7">
        <w:rPr>
          <w:lang w:val="ru-RU"/>
        </w:rPr>
        <w:t>/</w:t>
      </w:r>
      <w:r>
        <w:t>SMS</w:t>
      </w:r>
      <w:r w:rsidRPr="006E79D7">
        <w:rPr>
          <w:lang w:val="ru-RU"/>
        </w:rPr>
        <w:t>/</w:t>
      </w:r>
      <w:r>
        <w:t>Telegram</w:t>
      </w:r>
      <w:r w:rsidRPr="006E79D7">
        <w:rPr>
          <w:lang w:val="ru-RU"/>
        </w:rPr>
        <w:t>).</w:t>
      </w:r>
    </w:p>
    <w:p w:rsidR="003A259B" w:rsidRPr="006E79D7" w:rsidRDefault="00000000">
      <w:pPr>
        <w:pStyle w:val="31"/>
        <w:rPr>
          <w:lang w:val="ru-RU"/>
        </w:rPr>
      </w:pPr>
      <w:r w:rsidRPr="006E79D7">
        <w:rPr>
          <w:lang w:val="ru-RU"/>
        </w:rPr>
        <w:lastRenderedPageBreak/>
        <w:t>3.9 Безопасность и наблюдаемость (</w:t>
      </w:r>
      <w:r>
        <w:t>Security</w:t>
      </w:r>
      <w:r w:rsidRPr="006E79D7">
        <w:rPr>
          <w:lang w:val="ru-RU"/>
        </w:rPr>
        <w:t xml:space="preserve"> &amp; </w:t>
      </w:r>
      <w:r>
        <w:t>Observability</w:t>
      </w:r>
      <w:r w:rsidRPr="006E79D7">
        <w:rPr>
          <w:lang w:val="ru-RU"/>
        </w:rPr>
        <w:t>)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 xml:space="preserve">• </w:t>
      </w:r>
      <w:r>
        <w:t>IAM</w:t>
      </w:r>
      <w:r w:rsidRPr="006E79D7">
        <w:rPr>
          <w:lang w:val="ru-RU"/>
        </w:rPr>
        <w:t xml:space="preserve">: роли, </w:t>
      </w:r>
      <w:r>
        <w:t>RBAC</w:t>
      </w:r>
      <w:r w:rsidRPr="006E79D7">
        <w:rPr>
          <w:lang w:val="ru-RU"/>
        </w:rPr>
        <w:t>/</w:t>
      </w:r>
      <w:r>
        <w:t>ABAC</w:t>
      </w:r>
      <w:r w:rsidRPr="006E79D7">
        <w:rPr>
          <w:lang w:val="ru-RU"/>
        </w:rPr>
        <w:t xml:space="preserve">, </w:t>
      </w:r>
      <w:r>
        <w:t>SSO</w:t>
      </w:r>
      <w:r w:rsidRPr="006E79D7">
        <w:rPr>
          <w:lang w:val="ru-RU"/>
        </w:rPr>
        <w:t>, управление секретами (</w:t>
      </w:r>
      <w:r>
        <w:t>Vault</w:t>
      </w:r>
      <w:r w:rsidRPr="006E79D7">
        <w:rPr>
          <w:lang w:val="ru-RU"/>
        </w:rPr>
        <w:t>).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 xml:space="preserve">• </w:t>
      </w:r>
      <w:r>
        <w:t>Zero</w:t>
      </w:r>
      <w:r w:rsidRPr="006E79D7">
        <w:rPr>
          <w:lang w:val="ru-RU"/>
        </w:rPr>
        <w:t xml:space="preserve"> </w:t>
      </w:r>
      <w:r>
        <w:t>Trust</w:t>
      </w:r>
      <w:r w:rsidRPr="006E79D7">
        <w:rPr>
          <w:lang w:val="ru-RU"/>
        </w:rPr>
        <w:t xml:space="preserve"> принципы, сегментация сети, журналирование и аудит.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>• Мониторинг: метрики (</w:t>
      </w:r>
      <w:r>
        <w:t>Prometheus</w:t>
      </w:r>
      <w:r w:rsidRPr="006E79D7">
        <w:rPr>
          <w:lang w:val="ru-RU"/>
        </w:rPr>
        <w:t>), логи (</w:t>
      </w:r>
      <w:r>
        <w:t>ELK</w:t>
      </w:r>
      <w:r w:rsidRPr="006E79D7">
        <w:rPr>
          <w:lang w:val="ru-RU"/>
        </w:rPr>
        <w:t>), трассировка (</w:t>
      </w:r>
      <w:r>
        <w:t>Jaeger</w:t>
      </w:r>
      <w:r w:rsidRPr="006E79D7">
        <w:rPr>
          <w:lang w:val="ru-RU"/>
        </w:rPr>
        <w:t>), алерты.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 xml:space="preserve">• Резервирование и отказоустойчивость: репликации БД, </w:t>
      </w:r>
      <w:r>
        <w:t>HA</w:t>
      </w:r>
      <w:r w:rsidRPr="006E79D7">
        <w:rPr>
          <w:lang w:val="ru-RU"/>
        </w:rPr>
        <w:t xml:space="preserve"> брокера, бэкапы.</w:t>
      </w:r>
    </w:p>
    <w:p w:rsidR="003A259B" w:rsidRPr="006E79D7" w:rsidRDefault="00000000">
      <w:pPr>
        <w:pStyle w:val="21"/>
        <w:rPr>
          <w:lang w:val="ru-RU"/>
        </w:rPr>
      </w:pPr>
      <w:r w:rsidRPr="006E79D7">
        <w:rPr>
          <w:lang w:val="ru-RU"/>
        </w:rPr>
        <w:t>4. Пример архитектуры для производства (короткий сценарий)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 xml:space="preserve">1) Датчики станка отправляют телеметрию по </w:t>
      </w:r>
      <w:r>
        <w:t>Modbus</w:t>
      </w:r>
      <w:r w:rsidRPr="006E79D7">
        <w:rPr>
          <w:lang w:val="ru-RU"/>
        </w:rPr>
        <w:t>/</w:t>
      </w:r>
      <w:r>
        <w:t>OPC</w:t>
      </w:r>
      <w:r w:rsidRPr="006E79D7">
        <w:rPr>
          <w:lang w:val="ru-RU"/>
        </w:rPr>
        <w:t xml:space="preserve"> </w:t>
      </w:r>
      <w:r>
        <w:t>UA</w:t>
      </w:r>
      <w:r w:rsidRPr="006E79D7">
        <w:rPr>
          <w:lang w:val="ru-RU"/>
        </w:rPr>
        <w:t xml:space="preserve"> на </w:t>
      </w:r>
      <w:r>
        <w:t>edge</w:t>
      </w:r>
      <w:r w:rsidRPr="006E79D7">
        <w:rPr>
          <w:lang w:val="ru-RU"/>
        </w:rPr>
        <w:t>‑шлюз.</w:t>
      </w:r>
      <w:r w:rsidRPr="006E79D7">
        <w:rPr>
          <w:lang w:val="ru-RU"/>
        </w:rPr>
        <w:br/>
        <w:t xml:space="preserve">2) </w:t>
      </w:r>
      <w:r>
        <w:t>Edge</w:t>
      </w:r>
      <w:r w:rsidRPr="006E79D7">
        <w:rPr>
          <w:lang w:val="ru-RU"/>
        </w:rPr>
        <w:t xml:space="preserve"> выполняет фильтрацию и считает признаки (среднее/дисперсия вибрации, спектральные признаки).</w:t>
      </w:r>
      <w:r w:rsidRPr="006E79D7">
        <w:rPr>
          <w:lang w:val="ru-RU"/>
        </w:rPr>
        <w:br/>
        <w:t>3) В локальный контур (</w:t>
      </w:r>
      <w:r>
        <w:t>on</w:t>
      </w:r>
      <w:r w:rsidRPr="006E79D7">
        <w:rPr>
          <w:lang w:val="ru-RU"/>
        </w:rPr>
        <w:t>‑</w:t>
      </w:r>
      <w:r>
        <w:t>prem</w:t>
      </w:r>
      <w:r w:rsidRPr="006E79D7">
        <w:rPr>
          <w:lang w:val="ru-RU"/>
        </w:rPr>
        <w:t xml:space="preserve">) отправляются агрегаты и события через </w:t>
      </w:r>
      <w:r>
        <w:t>MQTT</w:t>
      </w:r>
      <w:r w:rsidRPr="006E79D7">
        <w:rPr>
          <w:lang w:val="ru-RU"/>
        </w:rPr>
        <w:t>/</w:t>
      </w:r>
      <w:r>
        <w:t>Kafka</w:t>
      </w:r>
      <w:r w:rsidRPr="006E79D7">
        <w:rPr>
          <w:lang w:val="ru-RU"/>
        </w:rPr>
        <w:t>.</w:t>
      </w:r>
      <w:r w:rsidRPr="006E79D7">
        <w:rPr>
          <w:lang w:val="ru-RU"/>
        </w:rPr>
        <w:br/>
        <w:t xml:space="preserve">4) В </w:t>
      </w:r>
      <w:r>
        <w:t>TSDB</w:t>
      </w:r>
      <w:r w:rsidRPr="006E79D7">
        <w:rPr>
          <w:lang w:val="ru-RU"/>
        </w:rPr>
        <w:t xml:space="preserve"> сохраняются тренды, в </w:t>
      </w:r>
      <w:r>
        <w:t>rule</w:t>
      </w:r>
      <w:r w:rsidRPr="006E79D7">
        <w:rPr>
          <w:lang w:val="ru-RU"/>
        </w:rPr>
        <w:t xml:space="preserve"> </w:t>
      </w:r>
      <w:r>
        <w:t>engine</w:t>
      </w:r>
      <w:r w:rsidRPr="006E79D7">
        <w:rPr>
          <w:lang w:val="ru-RU"/>
        </w:rPr>
        <w:t xml:space="preserve"> формируются алармы.</w:t>
      </w:r>
      <w:r w:rsidRPr="006E79D7">
        <w:rPr>
          <w:lang w:val="ru-RU"/>
        </w:rPr>
        <w:br/>
        <w:t>5) В облако уходит архив (</w:t>
      </w:r>
      <w:r>
        <w:t>data</w:t>
      </w:r>
      <w:r w:rsidRPr="006E79D7">
        <w:rPr>
          <w:lang w:val="ru-RU"/>
        </w:rPr>
        <w:t xml:space="preserve"> </w:t>
      </w:r>
      <w:r>
        <w:t>lake</w:t>
      </w:r>
      <w:r w:rsidRPr="006E79D7">
        <w:rPr>
          <w:lang w:val="ru-RU"/>
        </w:rPr>
        <w:t>) и результаты для обучения моделей.</w:t>
      </w:r>
      <w:r w:rsidRPr="006E79D7">
        <w:rPr>
          <w:lang w:val="ru-RU"/>
        </w:rPr>
        <w:br/>
        <w:t xml:space="preserve">6) Команда “сменить режим/порог” возвращается через </w:t>
      </w:r>
      <w:r>
        <w:t>digital</w:t>
      </w:r>
      <w:r w:rsidRPr="006E79D7">
        <w:rPr>
          <w:lang w:val="ru-RU"/>
        </w:rPr>
        <w:t xml:space="preserve"> </w:t>
      </w:r>
      <w:r>
        <w:t>twin</w:t>
      </w:r>
      <w:r w:rsidRPr="006E79D7">
        <w:rPr>
          <w:lang w:val="ru-RU"/>
        </w:rPr>
        <w:t xml:space="preserve"> → </w:t>
      </w:r>
      <w:r>
        <w:t>gateway</w:t>
      </w:r>
      <w:r w:rsidRPr="006E79D7">
        <w:rPr>
          <w:lang w:val="ru-RU"/>
        </w:rPr>
        <w:t xml:space="preserve"> → </w:t>
      </w:r>
      <w:r>
        <w:t>PLC</w:t>
      </w:r>
      <w:r w:rsidRPr="006E79D7">
        <w:rPr>
          <w:lang w:val="ru-RU"/>
        </w:rPr>
        <w:t>.</w:t>
      </w:r>
    </w:p>
    <w:p w:rsidR="003A259B" w:rsidRPr="006E79D7" w:rsidRDefault="00000000">
      <w:pPr>
        <w:pStyle w:val="21"/>
        <w:rPr>
          <w:lang w:val="ru-RU"/>
        </w:rPr>
      </w:pPr>
      <w:r w:rsidRPr="006E79D7">
        <w:rPr>
          <w:lang w:val="ru-RU"/>
        </w:rPr>
        <w:t>5. Итоги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 xml:space="preserve">• </w:t>
      </w:r>
      <w:r>
        <w:t>Edge</w:t>
      </w:r>
      <w:r w:rsidRPr="006E79D7">
        <w:rPr>
          <w:lang w:val="ru-RU"/>
        </w:rPr>
        <w:t xml:space="preserve"> — для низкой задержки и устойчивости к потере связи.</w:t>
      </w:r>
      <w:r w:rsidRPr="006E79D7">
        <w:rPr>
          <w:lang w:val="ru-RU"/>
        </w:rPr>
        <w:br/>
        <w:t xml:space="preserve">• </w:t>
      </w:r>
      <w:r>
        <w:t>On</w:t>
      </w:r>
      <w:r w:rsidRPr="006E79D7">
        <w:rPr>
          <w:lang w:val="ru-RU"/>
        </w:rPr>
        <w:t>‑</w:t>
      </w:r>
      <w:r>
        <w:t>prem</w:t>
      </w:r>
      <w:r w:rsidRPr="006E79D7">
        <w:rPr>
          <w:lang w:val="ru-RU"/>
        </w:rPr>
        <w:t xml:space="preserve"> — для контроля данных, интеграции с промышленными системами и локальной надёжности.</w:t>
      </w:r>
      <w:r w:rsidRPr="006E79D7">
        <w:rPr>
          <w:lang w:val="ru-RU"/>
        </w:rPr>
        <w:br/>
        <w:t xml:space="preserve">• </w:t>
      </w:r>
      <w:r>
        <w:t>Cloud</w:t>
      </w:r>
      <w:r w:rsidRPr="006E79D7">
        <w:rPr>
          <w:lang w:val="ru-RU"/>
        </w:rPr>
        <w:t xml:space="preserve"> — для масштабирования, аналитики по многим объектам и </w:t>
      </w:r>
      <w:r>
        <w:t>ML</w:t>
      </w:r>
      <w:r w:rsidRPr="006E79D7">
        <w:rPr>
          <w:lang w:val="ru-RU"/>
        </w:rPr>
        <w:t>.</w:t>
      </w:r>
      <w:r w:rsidRPr="006E79D7">
        <w:rPr>
          <w:lang w:val="ru-RU"/>
        </w:rPr>
        <w:br/>
        <w:t xml:space="preserve">• </w:t>
      </w:r>
      <w:r>
        <w:t>IoT</w:t>
      </w:r>
      <w:r w:rsidRPr="006E79D7">
        <w:rPr>
          <w:lang w:val="ru-RU"/>
        </w:rPr>
        <w:t xml:space="preserve">‑платформа обычно включает: устройства → </w:t>
      </w:r>
      <w:r>
        <w:t>gateway</w:t>
      </w:r>
      <w:r w:rsidRPr="006E79D7">
        <w:rPr>
          <w:lang w:val="ru-RU"/>
        </w:rPr>
        <w:t xml:space="preserve"> → связь → брокер/стриминг → обработка → хранение → </w:t>
      </w:r>
      <w:r>
        <w:t>digital</w:t>
      </w:r>
      <w:r w:rsidRPr="006E79D7">
        <w:rPr>
          <w:lang w:val="ru-RU"/>
        </w:rPr>
        <w:t xml:space="preserve"> </w:t>
      </w:r>
      <w:r>
        <w:t>twin</w:t>
      </w:r>
      <w:r w:rsidRPr="006E79D7">
        <w:rPr>
          <w:lang w:val="ru-RU"/>
        </w:rPr>
        <w:t>/управление → аналитика/приложения → безопасность/мониторинг.</w:t>
      </w:r>
    </w:p>
    <w:p w:rsidR="003A259B" w:rsidRPr="006E79D7" w:rsidRDefault="00000000">
      <w:pPr>
        <w:pStyle w:val="21"/>
        <w:rPr>
          <w:lang w:val="ru-RU"/>
        </w:rPr>
      </w:pPr>
      <w:r w:rsidRPr="006E79D7">
        <w:rPr>
          <w:lang w:val="ru-RU"/>
        </w:rPr>
        <w:t>Короткая самопроверка (5 пунктов)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 xml:space="preserve">• Чем </w:t>
      </w:r>
      <w:r>
        <w:t>edge</w:t>
      </w:r>
      <w:r w:rsidRPr="006E79D7">
        <w:rPr>
          <w:lang w:val="ru-RU"/>
        </w:rPr>
        <w:t xml:space="preserve"> отличается от </w:t>
      </w:r>
      <w:r>
        <w:t>on</w:t>
      </w:r>
      <w:r w:rsidRPr="006E79D7">
        <w:rPr>
          <w:lang w:val="ru-RU"/>
        </w:rPr>
        <w:t>‑</w:t>
      </w:r>
      <w:r>
        <w:t>prem</w:t>
      </w:r>
      <w:r w:rsidRPr="006E79D7">
        <w:rPr>
          <w:lang w:val="ru-RU"/>
        </w:rPr>
        <w:t xml:space="preserve"> по требованиям к задержке и доступности?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>• Зачем нужен брокер сообщений (</w:t>
      </w:r>
      <w:r>
        <w:t>MQTT</w:t>
      </w:r>
      <w:r w:rsidRPr="006E79D7">
        <w:rPr>
          <w:lang w:val="ru-RU"/>
        </w:rPr>
        <w:t>/</w:t>
      </w:r>
      <w:r>
        <w:t>AMQP</w:t>
      </w:r>
      <w:r w:rsidRPr="006E79D7">
        <w:rPr>
          <w:lang w:val="ru-RU"/>
        </w:rPr>
        <w:t xml:space="preserve">) в </w:t>
      </w:r>
      <w:r>
        <w:t>IoT</w:t>
      </w:r>
      <w:r w:rsidRPr="006E79D7">
        <w:rPr>
          <w:lang w:val="ru-RU"/>
        </w:rPr>
        <w:t>?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>• Почему в облако часто отправляют не “сырые” данные, а события/агрегаты?</w:t>
      </w:r>
    </w:p>
    <w:p w:rsidR="003A259B" w:rsidRPr="006E79D7" w:rsidRDefault="00000000">
      <w:pPr>
        <w:rPr>
          <w:lang w:val="ru-RU"/>
        </w:rPr>
      </w:pPr>
      <w:r w:rsidRPr="006E79D7">
        <w:rPr>
          <w:lang w:val="ru-RU"/>
        </w:rPr>
        <w:t>• Какие хранилища подходят для телеметрии и почему?</w:t>
      </w:r>
    </w:p>
    <w:p w:rsidR="003A259B" w:rsidRDefault="00000000">
      <w:r>
        <w:t>• Что такое device registry и digital twin (shadow)?</w:t>
      </w:r>
    </w:p>
    <w:sectPr w:rsidR="003A25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7819109">
    <w:abstractNumId w:val="8"/>
  </w:num>
  <w:num w:numId="2" w16cid:durableId="671833943">
    <w:abstractNumId w:val="6"/>
  </w:num>
  <w:num w:numId="3" w16cid:durableId="1333683869">
    <w:abstractNumId w:val="5"/>
  </w:num>
  <w:num w:numId="4" w16cid:durableId="1762677143">
    <w:abstractNumId w:val="4"/>
  </w:num>
  <w:num w:numId="5" w16cid:durableId="124008625">
    <w:abstractNumId w:val="7"/>
  </w:num>
  <w:num w:numId="6" w16cid:durableId="1084910855">
    <w:abstractNumId w:val="3"/>
  </w:num>
  <w:num w:numId="7" w16cid:durableId="1098335641">
    <w:abstractNumId w:val="2"/>
  </w:num>
  <w:num w:numId="8" w16cid:durableId="1883252820">
    <w:abstractNumId w:val="1"/>
  </w:num>
  <w:num w:numId="9" w16cid:durableId="150185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26F90"/>
    <w:rsid w:val="003A259B"/>
    <w:rsid w:val="006E79D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2026-01-11T06:28:00Z</dcterms:created>
  <dcterms:modified xsi:type="dcterms:W3CDTF">2026-01-11T06:28:00Z</dcterms:modified>
  <cp:category/>
</cp:coreProperties>
</file>